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2D7E" w14:textId="77777777" w:rsidR="009176B1" w:rsidRDefault="009176B1">
      <w:pPr>
        <w:autoSpaceDE w:val="0"/>
        <w:autoSpaceDN w:val="0"/>
        <w:spacing w:after="226" w:line="220" w:lineRule="exact"/>
      </w:pPr>
    </w:p>
    <w:tbl>
      <w:tblPr>
        <w:tblW w:w="0" w:type="auto"/>
        <w:tblInd w:w="76" w:type="dxa"/>
        <w:tblLayout w:type="fixed"/>
        <w:tblLook w:val="04A0" w:firstRow="1" w:lastRow="0" w:firstColumn="1" w:lastColumn="0" w:noHBand="0" w:noVBand="1"/>
      </w:tblPr>
      <w:tblGrid>
        <w:gridCol w:w="3540"/>
        <w:gridCol w:w="3260"/>
        <w:gridCol w:w="3546"/>
      </w:tblGrid>
      <w:tr w:rsidR="009176B1" w14:paraId="0F708AB3" w14:textId="77777777" w:rsidTr="00CB5ED9">
        <w:trPr>
          <w:trHeight w:hRule="exact" w:val="1551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C1224" w14:textId="77777777" w:rsidR="009176B1" w:rsidRDefault="00D66F67">
            <w:pPr>
              <w:autoSpaceDE w:val="0"/>
              <w:autoSpaceDN w:val="0"/>
              <w:spacing w:before="274"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69CB71" wp14:editId="5B22E39E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95250</wp:posOffset>
                  </wp:positionV>
                  <wp:extent cx="1724659" cy="777240"/>
                  <wp:effectExtent l="0" t="0" r="9525" b="3810"/>
                  <wp:wrapTight wrapText="bothSides">
                    <wp:wrapPolygon edited="0">
                      <wp:start x="0" y="0"/>
                      <wp:lineTo x="0" y="3176"/>
                      <wp:lineTo x="477" y="14294"/>
                      <wp:lineTo x="3819" y="16941"/>
                      <wp:lineTo x="955" y="16941"/>
                      <wp:lineTo x="0" y="17471"/>
                      <wp:lineTo x="0" y="21176"/>
                      <wp:lineTo x="21481" y="21176"/>
                      <wp:lineTo x="21481" y="17471"/>
                      <wp:lineTo x="19571" y="16941"/>
                      <wp:lineTo x="18378" y="16941"/>
                      <wp:lineTo x="21003" y="14824"/>
                      <wp:lineTo x="21481" y="4235"/>
                      <wp:lineTo x="2148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59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0C0FA" w14:textId="2FCBFDBC" w:rsidR="009176B1" w:rsidRPr="00963798" w:rsidRDefault="00D66F67" w:rsidP="00CB5ED9">
            <w:pPr>
              <w:autoSpaceDE w:val="0"/>
              <w:autoSpaceDN w:val="0"/>
              <w:spacing w:before="380" w:after="0" w:line="260" w:lineRule="exact"/>
              <w:jc w:val="center"/>
              <w:rPr>
                <w:lang w:val="pl-PL"/>
              </w:rPr>
            </w:pPr>
            <w:r w:rsidRPr="00963798">
              <w:rPr>
                <w:rFonts w:ascii="Calibri" w:eastAsia="Calibri" w:hAnsi="Calibri"/>
                <w:b/>
                <w:color w:val="000000"/>
                <w:lang w:val="pl-PL"/>
              </w:rPr>
              <w:t xml:space="preserve">VOLT POLSKA SP. Z O.O. ŚWIEMIROWSKA 3 </w:t>
            </w:r>
            <w:r w:rsidRPr="00963798">
              <w:rPr>
                <w:lang w:val="pl-PL"/>
              </w:rPr>
              <w:br/>
            </w:r>
            <w:r w:rsidRPr="00963798">
              <w:rPr>
                <w:rFonts w:ascii="Calibri" w:eastAsia="Calibri" w:hAnsi="Calibri"/>
                <w:b/>
                <w:color w:val="000000"/>
                <w:lang w:val="pl-PL"/>
              </w:rPr>
              <w:t>81-877 Sopot</w:t>
            </w:r>
          </w:p>
          <w:p w14:paraId="0AA7FEC1" w14:textId="541550DA" w:rsidR="009176B1" w:rsidRPr="00963798" w:rsidRDefault="009176B1">
            <w:pPr>
              <w:autoSpaceDE w:val="0"/>
              <w:autoSpaceDN w:val="0"/>
              <w:spacing w:before="262" w:after="0" w:line="268" w:lineRule="exact"/>
              <w:ind w:left="576" w:right="576"/>
              <w:jc w:val="center"/>
              <w:rPr>
                <w:lang w:val="pl-PL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4F3F9" w14:textId="393F62DC" w:rsidR="009176B1" w:rsidRDefault="00D66F67" w:rsidP="00CB5ED9">
            <w:pPr>
              <w:autoSpaceDE w:val="0"/>
              <w:autoSpaceDN w:val="0"/>
              <w:spacing w:before="580" w:after="0" w:line="390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WWW.VOLTPOLSKA.PL</w:t>
            </w:r>
          </w:p>
        </w:tc>
      </w:tr>
    </w:tbl>
    <w:p w14:paraId="6B85B670" w14:textId="602792E9" w:rsidR="009176B1" w:rsidRPr="00963798" w:rsidRDefault="00D66F67" w:rsidP="00161BC3">
      <w:pPr>
        <w:autoSpaceDE w:val="0"/>
        <w:autoSpaceDN w:val="0"/>
        <w:spacing w:before="480" w:after="178" w:line="240" w:lineRule="auto"/>
        <w:ind w:left="3170" w:right="3170"/>
        <w:jc w:val="center"/>
        <w:rPr>
          <w:rFonts w:ascii="Calibri" w:eastAsia="Calibri" w:hAnsi="Calibri"/>
          <w:b/>
          <w:color w:val="000000"/>
          <w:sz w:val="32"/>
          <w:lang w:val="pl-PL"/>
        </w:rPr>
      </w:pPr>
      <w:r w:rsidRPr="00963798">
        <w:rPr>
          <w:rFonts w:ascii="Calibri" w:eastAsia="Calibri" w:hAnsi="Calibri"/>
          <w:b/>
          <w:color w:val="000000"/>
          <w:sz w:val="32"/>
          <w:lang w:val="pl-PL"/>
        </w:rPr>
        <w:t>FORMULARZ REKLAMACYJNY</w:t>
      </w:r>
      <w:r w:rsidR="00963798" w:rsidRPr="00963798">
        <w:rPr>
          <w:rFonts w:ascii="Calibri" w:eastAsia="Calibri" w:hAnsi="Calibri"/>
          <w:b/>
          <w:color w:val="000000"/>
          <w:sz w:val="32"/>
          <w:lang w:val="pl-PL"/>
        </w:rPr>
        <w:t xml:space="preserve"> </w:t>
      </w:r>
      <w:r w:rsidR="00963798">
        <w:rPr>
          <w:rFonts w:ascii="Calibri" w:eastAsia="Calibri" w:hAnsi="Calibri"/>
          <w:b/>
          <w:color w:val="000000"/>
          <w:sz w:val="32"/>
          <w:lang w:val="pl-PL"/>
        </w:rPr>
        <w:br/>
      </w:r>
      <w:r w:rsidR="00161BC3" w:rsidRPr="00161BC3">
        <w:rPr>
          <w:rFonts w:ascii="Calibri" w:eastAsia="Calibri" w:hAnsi="Calibri"/>
          <w:bCs/>
          <w:color w:val="000000"/>
          <w:sz w:val="24"/>
          <w:szCs w:val="24"/>
          <w:lang w:val="pl-PL"/>
        </w:rPr>
        <w:t>(</w:t>
      </w:r>
      <w:r w:rsidR="00963798" w:rsidRPr="00161BC3">
        <w:rPr>
          <w:rFonts w:ascii="Calibri" w:eastAsia="Calibri" w:hAnsi="Calibri"/>
          <w:bCs/>
          <w:color w:val="000000"/>
          <w:sz w:val="24"/>
          <w:szCs w:val="24"/>
          <w:lang w:val="pl-PL"/>
        </w:rPr>
        <w:t>GWARANCJ</w:t>
      </w:r>
      <w:r w:rsidR="00161BC3" w:rsidRPr="00161BC3">
        <w:rPr>
          <w:rFonts w:ascii="Calibri" w:eastAsia="Calibri" w:hAnsi="Calibri"/>
          <w:bCs/>
          <w:color w:val="000000"/>
          <w:sz w:val="24"/>
          <w:szCs w:val="24"/>
          <w:lang w:val="pl-PL"/>
        </w:rPr>
        <w:t>A</w:t>
      </w:r>
      <w:r w:rsidR="00963798" w:rsidRPr="00161BC3">
        <w:rPr>
          <w:rFonts w:ascii="Calibri" w:eastAsia="Calibri" w:hAnsi="Calibri"/>
          <w:bCs/>
          <w:color w:val="000000"/>
          <w:sz w:val="24"/>
          <w:szCs w:val="24"/>
          <w:lang w:val="pl-PL"/>
        </w:rPr>
        <w:t xml:space="preserve"> PRODUCENTA</w:t>
      </w:r>
      <w:r w:rsidR="00161BC3" w:rsidRPr="00161BC3">
        <w:rPr>
          <w:rFonts w:ascii="Calibri" w:eastAsia="Calibri" w:hAnsi="Calibri"/>
          <w:bCs/>
          <w:color w:val="000000"/>
          <w:sz w:val="24"/>
          <w:szCs w:val="24"/>
          <w:lang w:val="pl-PL"/>
        </w:rPr>
        <w:t>)</w:t>
      </w:r>
      <w:r w:rsidRPr="00963798">
        <w:rPr>
          <w:rFonts w:ascii="Calibri" w:eastAsia="Calibri" w:hAnsi="Calibri"/>
          <w:b/>
          <w:color w:val="000000"/>
          <w:sz w:val="32"/>
          <w:lang w:val="pl-PL"/>
        </w:rPr>
        <w:t xml:space="preserve"> </w:t>
      </w:r>
    </w:p>
    <w:tbl>
      <w:tblPr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4258"/>
        <w:gridCol w:w="6092"/>
      </w:tblGrid>
      <w:tr w:rsidR="009176B1" w14:paraId="2F3393D6" w14:textId="77777777" w:rsidTr="00F06A87">
        <w:trPr>
          <w:trHeight w:hRule="exact" w:val="39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3B4D67C" w14:textId="1FA10A16" w:rsidR="009176B1" w:rsidRDefault="00FB71CF" w:rsidP="007A1E62">
            <w:pPr>
              <w:autoSpaceDE w:val="0"/>
              <w:autoSpaceDN w:val="0"/>
              <w:spacing w:after="0" w:line="48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TYP REKLAMACJI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506D2" w14:textId="7718F1D0" w:rsidR="009176B1" w:rsidRDefault="00FB71CF" w:rsidP="007A1E62">
            <w:pPr>
              <w:spacing w:after="0" w:line="480" w:lineRule="auto"/>
              <w:jc w:val="center"/>
            </w:pPr>
            <w:r w:rsidRPr="007A1E62">
              <w:rPr>
                <w:rFonts w:ascii="Calibri" w:eastAsia="Calibri" w:hAnsi="Calibri"/>
                <w:bCs/>
                <w:color w:val="000000"/>
                <w:sz w:val="24"/>
              </w:rPr>
              <w:t>GWARANCYJNA</w:t>
            </w:r>
          </w:p>
        </w:tc>
      </w:tr>
      <w:tr w:rsidR="00FB71CF" w14:paraId="68068FA7" w14:textId="77777777" w:rsidTr="00F06A87">
        <w:trPr>
          <w:trHeight w:hRule="exact" w:val="39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BE79DCD" w14:textId="32207885" w:rsidR="00FB71CF" w:rsidRDefault="00FB71CF">
            <w:pPr>
              <w:autoSpaceDE w:val="0"/>
              <w:autoSpaceDN w:val="0"/>
              <w:spacing w:before="30" w:after="0" w:line="334" w:lineRule="exact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NAZWA PRODUKTU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D7E64" w14:textId="77777777" w:rsidR="00FB71CF" w:rsidRDefault="00FB71CF"/>
        </w:tc>
      </w:tr>
      <w:tr w:rsidR="009176B1" w14:paraId="08E1E993" w14:textId="77777777">
        <w:trPr>
          <w:trHeight w:hRule="exact" w:val="40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8BB41A5" w14:textId="77777777" w:rsidR="009176B1" w:rsidRDefault="00D66F67">
            <w:pPr>
              <w:autoSpaceDE w:val="0"/>
              <w:autoSpaceDN w:val="0"/>
              <w:spacing w:before="28" w:after="0" w:line="334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ILOŚĆ SZTUK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24D07" w14:textId="77777777" w:rsidR="009176B1" w:rsidRDefault="009176B1"/>
        </w:tc>
      </w:tr>
      <w:tr w:rsidR="009176B1" w14:paraId="5DB22DFB" w14:textId="77777777" w:rsidTr="00F06A87">
        <w:trPr>
          <w:trHeight w:hRule="exact" w:val="433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DCA72C2" w14:textId="77777777" w:rsidR="009176B1" w:rsidRDefault="00D66F67">
            <w:pPr>
              <w:autoSpaceDE w:val="0"/>
              <w:autoSpaceDN w:val="0"/>
              <w:spacing w:before="28" w:after="0" w:line="334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DATA WYSYŁKI REKLAMACJI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16BD2" w14:textId="77777777" w:rsidR="009176B1" w:rsidRDefault="009176B1"/>
        </w:tc>
      </w:tr>
      <w:tr w:rsidR="009176B1" w:rsidRPr="00963798" w14:paraId="60B7D0BA" w14:textId="77777777">
        <w:trPr>
          <w:trHeight w:hRule="exact" w:val="880"/>
        </w:trPr>
        <w:tc>
          <w:tcPr>
            <w:tcW w:w="42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79AD618" w14:textId="66CD556B" w:rsidR="009176B1" w:rsidRPr="00963798" w:rsidRDefault="00D66F67">
            <w:pPr>
              <w:autoSpaceDE w:val="0"/>
              <w:autoSpaceDN w:val="0"/>
              <w:spacing w:before="216" w:after="0" w:line="190" w:lineRule="exact"/>
              <w:jc w:val="center"/>
              <w:rPr>
                <w:lang w:val="pl-PL"/>
              </w:rPr>
            </w:pPr>
            <w:r w:rsidRPr="00963798">
              <w:rPr>
                <w:rFonts w:ascii="Calibri" w:eastAsia="Calibri" w:hAnsi="Calibri"/>
                <w:b/>
                <w:color w:val="000000"/>
                <w:sz w:val="24"/>
                <w:lang w:val="pl-PL"/>
              </w:rPr>
              <w:t>DATA ZAKUPU</w:t>
            </w:r>
            <w:r w:rsidR="00963798">
              <w:rPr>
                <w:rFonts w:ascii="Calibri" w:eastAsia="Calibri" w:hAnsi="Calibri"/>
                <w:b/>
                <w:color w:val="000000"/>
                <w:sz w:val="24"/>
                <w:lang w:val="pl-PL"/>
              </w:rPr>
              <w:t xml:space="preserve"> </w:t>
            </w:r>
            <w:r w:rsidRPr="00963798">
              <w:rPr>
                <w:rFonts w:ascii="Calibri" w:eastAsia="Calibri" w:hAnsi="Calibri"/>
                <w:b/>
                <w:color w:val="000000"/>
                <w:sz w:val="24"/>
                <w:lang w:val="pl-PL"/>
              </w:rPr>
              <w:t xml:space="preserve"> </w:t>
            </w:r>
            <w:r w:rsidRPr="00963798">
              <w:rPr>
                <w:lang w:val="pl-PL"/>
              </w:rPr>
              <w:br/>
            </w:r>
            <w:r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>(</w:t>
            </w:r>
            <w:r w:rsidR="00FB71CF"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>W</w:t>
            </w:r>
            <w:r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 xml:space="preserve"> przypadku zgłoszenia gwarancyjnego wymagana jest kopia dokumentu zakupu dołączona do przesyłki</w:t>
            </w:r>
            <w:r w:rsidR="00FB71CF"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>.</w:t>
            </w:r>
            <w:r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>)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141D61" w14:textId="77777777" w:rsidR="009176B1" w:rsidRPr="00963798" w:rsidRDefault="009176B1">
            <w:pPr>
              <w:rPr>
                <w:lang w:val="pl-PL"/>
              </w:rPr>
            </w:pPr>
          </w:p>
        </w:tc>
      </w:tr>
      <w:tr w:rsidR="009176B1" w14:paraId="3AE21DFB" w14:textId="77777777" w:rsidTr="00F06A87">
        <w:trPr>
          <w:trHeight w:hRule="exact" w:val="563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6CF5C25" w14:textId="77777777" w:rsidR="009176B1" w:rsidRDefault="00D66F67" w:rsidP="007A1E62">
            <w:pPr>
              <w:autoSpaceDE w:val="0"/>
              <w:autoSpaceDN w:val="0"/>
              <w:spacing w:before="80" w:after="0" w:line="334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ZGŁASZAJĄCY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EB27C" w14:textId="77777777" w:rsidR="009176B1" w:rsidRDefault="009176B1"/>
        </w:tc>
      </w:tr>
      <w:tr w:rsidR="009176B1" w14:paraId="27675DD3" w14:textId="77777777" w:rsidTr="00F06A87">
        <w:trPr>
          <w:trHeight w:hRule="exact" w:val="1120"/>
        </w:trPr>
        <w:tc>
          <w:tcPr>
            <w:tcW w:w="42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FA50559" w14:textId="4FC360A0" w:rsidR="009176B1" w:rsidRDefault="00D66F67" w:rsidP="00D0492C">
            <w:pPr>
              <w:autoSpaceDE w:val="0"/>
              <w:autoSpaceDN w:val="0"/>
              <w:spacing w:before="380" w:after="0" w:line="334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ADRES DO WYSYŁKI</w:t>
            </w:r>
            <w:r w:rsidR="001F1B51">
              <w:rPr>
                <w:rFonts w:ascii="Calibri" w:eastAsia="Calibri" w:hAnsi="Calibri"/>
                <w:b/>
                <w:color w:val="000000"/>
                <w:sz w:val="24"/>
              </w:rPr>
              <w:t xml:space="preserve"> ZWROTNEJ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ACEAB" w14:textId="77777777" w:rsidR="009176B1" w:rsidRDefault="009176B1"/>
        </w:tc>
      </w:tr>
      <w:tr w:rsidR="009176B1" w14:paraId="2391F0EB" w14:textId="77777777">
        <w:trPr>
          <w:trHeight w:hRule="exact" w:val="406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3872A1D" w14:textId="77777777" w:rsidR="009176B1" w:rsidRDefault="00D66F67" w:rsidP="007A1E62">
            <w:pPr>
              <w:autoSpaceDE w:val="0"/>
              <w:autoSpaceDN w:val="0"/>
              <w:spacing w:after="0" w:line="334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TELEFON KONTAKTOWY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778CC" w14:textId="77777777" w:rsidR="009176B1" w:rsidRDefault="009176B1"/>
        </w:tc>
      </w:tr>
      <w:tr w:rsidR="00F06A87" w14:paraId="3F706EB5" w14:textId="77777777">
        <w:trPr>
          <w:trHeight w:hRule="exact" w:val="406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0463E3E" w14:textId="2194B2B9" w:rsidR="00F06A87" w:rsidRDefault="00F06A87">
            <w:pPr>
              <w:autoSpaceDE w:val="0"/>
              <w:autoSpaceDN w:val="0"/>
              <w:spacing w:before="30" w:after="0" w:line="334" w:lineRule="exact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ADRES E-MAIL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EA3D9" w14:textId="77777777" w:rsidR="00F06A87" w:rsidRDefault="00F06A87"/>
        </w:tc>
      </w:tr>
      <w:tr w:rsidR="009176B1" w:rsidRPr="00963798" w14:paraId="7AAE93D7" w14:textId="77777777" w:rsidTr="00F06A87">
        <w:trPr>
          <w:trHeight w:hRule="exact" w:val="3672"/>
        </w:trPr>
        <w:tc>
          <w:tcPr>
            <w:tcW w:w="42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8490EEC" w14:textId="77777777" w:rsidR="004E277C" w:rsidRPr="00963798" w:rsidRDefault="00D66F67" w:rsidP="00161BC3">
            <w:pPr>
              <w:autoSpaceDE w:val="0"/>
              <w:autoSpaceDN w:val="0"/>
              <w:spacing w:before="840" w:after="240" w:line="334" w:lineRule="exact"/>
              <w:jc w:val="center"/>
              <w:rPr>
                <w:rFonts w:ascii="Calibri" w:eastAsia="Calibri" w:hAnsi="Calibri"/>
                <w:b/>
                <w:color w:val="000000"/>
                <w:sz w:val="24"/>
                <w:lang w:val="pl-PL"/>
              </w:rPr>
            </w:pPr>
            <w:r w:rsidRPr="00963798">
              <w:rPr>
                <w:rFonts w:ascii="Calibri" w:eastAsia="Calibri" w:hAnsi="Calibri"/>
                <w:b/>
                <w:color w:val="000000"/>
                <w:sz w:val="24"/>
                <w:lang w:val="pl-PL"/>
              </w:rPr>
              <w:t>OPIS USTERKI</w:t>
            </w:r>
          </w:p>
          <w:p w14:paraId="30D433CD" w14:textId="694A0C31" w:rsidR="009176B1" w:rsidRPr="00963798" w:rsidRDefault="00F06A87" w:rsidP="00161BC3">
            <w:pPr>
              <w:autoSpaceDE w:val="0"/>
              <w:autoSpaceDN w:val="0"/>
              <w:spacing w:after="0"/>
              <w:ind w:left="57" w:right="57"/>
              <w:jc w:val="both"/>
              <w:rPr>
                <w:lang w:val="pl-PL"/>
              </w:rPr>
            </w:pPr>
            <w:r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>(</w:t>
            </w:r>
            <w:r w:rsidR="00FB71CF"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>N</w:t>
            </w:r>
            <w:r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>ależy dodać informację o tym</w:t>
            </w:r>
            <w:r w:rsidR="00696545"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 xml:space="preserve">, </w:t>
            </w:r>
            <w:r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>w jakiej konfiguracji pracowało urządzenie, z jakimi odbiornikami</w:t>
            </w:r>
            <w:r w:rsidR="00FB71CF"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>.</w:t>
            </w:r>
            <w:r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 xml:space="preserve"> </w:t>
            </w:r>
            <w:r w:rsidR="00FB71CF" w:rsidRPr="00963798">
              <w:rPr>
                <w:rFonts w:ascii="Calibri" w:eastAsia="Calibri" w:hAnsi="Calibri"/>
                <w:b/>
                <w:bCs/>
                <w:color w:val="000000"/>
                <w:sz w:val="16"/>
                <w:lang w:val="pl-PL"/>
              </w:rPr>
              <w:t>W</w:t>
            </w:r>
            <w:r w:rsidRPr="00963798">
              <w:rPr>
                <w:rFonts w:ascii="Calibri" w:eastAsia="Calibri" w:hAnsi="Calibri"/>
                <w:b/>
                <w:bCs/>
                <w:color w:val="000000"/>
                <w:sz w:val="16"/>
                <w:lang w:val="pl-PL"/>
              </w:rPr>
              <w:t xml:space="preserve"> przypadku reklamacji akumulatora </w:t>
            </w:r>
            <w:r w:rsidR="00FB71CF" w:rsidRPr="00963798">
              <w:rPr>
                <w:rFonts w:ascii="Calibri" w:eastAsia="Calibri" w:hAnsi="Calibri"/>
                <w:b/>
                <w:bCs/>
                <w:color w:val="000000"/>
                <w:sz w:val="16"/>
                <w:lang w:val="pl-PL"/>
              </w:rPr>
              <w:t xml:space="preserve">należy </w:t>
            </w:r>
            <w:r w:rsidR="00587689">
              <w:rPr>
                <w:rFonts w:ascii="Calibri" w:eastAsia="Calibri" w:hAnsi="Calibri"/>
                <w:b/>
                <w:bCs/>
                <w:color w:val="000000"/>
                <w:sz w:val="16"/>
                <w:lang w:val="pl-PL"/>
              </w:rPr>
              <w:t xml:space="preserve">dołączyć </w:t>
            </w:r>
            <w:r w:rsidR="00587689" w:rsidRPr="00161BC3">
              <w:rPr>
                <w:rFonts w:ascii="Calibri" w:eastAsia="Calibri" w:hAnsi="Calibri"/>
                <w:b/>
                <w:bCs/>
                <w:color w:val="000000"/>
                <w:sz w:val="16"/>
                <w:u w:val="single"/>
                <w:lang w:val="pl-PL"/>
              </w:rPr>
              <w:t>kartę eksploatacji akumulatora</w:t>
            </w:r>
            <w:r w:rsidR="00587689">
              <w:rPr>
                <w:rFonts w:ascii="Calibri" w:eastAsia="Calibri" w:hAnsi="Calibri"/>
                <w:b/>
                <w:bCs/>
                <w:color w:val="000000"/>
                <w:sz w:val="16"/>
                <w:lang w:val="pl-PL"/>
              </w:rPr>
              <w:t xml:space="preserve"> lub </w:t>
            </w:r>
            <w:r w:rsidR="004E277C" w:rsidRPr="00963798">
              <w:rPr>
                <w:rFonts w:ascii="Calibri" w:eastAsia="Calibri" w:hAnsi="Calibri"/>
                <w:b/>
                <w:bCs/>
                <w:color w:val="000000"/>
                <w:sz w:val="16"/>
                <w:lang w:val="pl-PL"/>
              </w:rPr>
              <w:t>napisać</w:t>
            </w:r>
            <w:r w:rsidR="00FB71CF" w:rsidRPr="00963798">
              <w:rPr>
                <w:rFonts w:ascii="Calibri" w:eastAsia="Calibri" w:hAnsi="Calibri"/>
                <w:b/>
                <w:bCs/>
                <w:color w:val="000000"/>
                <w:sz w:val="16"/>
                <w:lang w:val="pl-PL"/>
              </w:rPr>
              <w:t xml:space="preserve"> z jakim urządzeniem współpracował, jakie odbiorniki podłączono, w jaki sposób akumulator był ładowany</w:t>
            </w:r>
            <w:r w:rsidR="00FB71CF"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>.</w:t>
            </w:r>
            <w:r w:rsidRPr="00963798">
              <w:rPr>
                <w:rFonts w:ascii="Calibri" w:eastAsia="Calibri" w:hAnsi="Calibri"/>
                <w:color w:val="000000"/>
                <w:sz w:val="16"/>
                <w:lang w:val="pl-PL"/>
              </w:rPr>
              <w:t>)</w:t>
            </w:r>
          </w:p>
        </w:tc>
        <w:tc>
          <w:tcPr>
            <w:tcW w:w="609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3FD70" w14:textId="77777777" w:rsidR="009176B1" w:rsidRPr="00963798" w:rsidRDefault="009176B1">
            <w:pPr>
              <w:rPr>
                <w:lang w:val="pl-PL"/>
              </w:rPr>
            </w:pPr>
          </w:p>
        </w:tc>
      </w:tr>
    </w:tbl>
    <w:p w14:paraId="59976350" w14:textId="21B00080" w:rsidR="00C417EF" w:rsidRPr="00C417EF" w:rsidRDefault="00C417EF" w:rsidP="00C417EF">
      <w:pPr>
        <w:autoSpaceDE w:val="0"/>
        <w:autoSpaceDN w:val="0"/>
        <w:spacing w:before="120" w:after="0"/>
        <w:jc w:val="both"/>
        <w:rPr>
          <w:rFonts w:ascii="Calibri" w:eastAsia="Calibri" w:hAnsi="Calibri"/>
          <w:b/>
          <w:bCs/>
          <w:iCs/>
          <w:color w:val="000000"/>
          <w:sz w:val="20"/>
          <w:szCs w:val="20"/>
          <w:lang w:val="pl-PL"/>
        </w:rPr>
      </w:pPr>
      <w:r w:rsidRPr="00C417EF">
        <w:rPr>
          <w:rFonts w:ascii="Calibri" w:eastAsia="Calibri" w:hAnsi="Calibri"/>
          <w:b/>
          <w:bCs/>
          <w:iCs/>
          <w:color w:val="000000"/>
          <w:sz w:val="20"/>
          <w:szCs w:val="20"/>
          <w:lang w:val="pl-PL"/>
        </w:rPr>
        <w:t>W sytuacjach, w których stwierdzona wada nie jest objęta gwarancją, technik serwisu dokona wyceny kosztów naprawy płatnej, a następnie powiadomi o nich zgłaszającego drogą telefoniczną lub elektroniczną.</w:t>
      </w:r>
    </w:p>
    <w:p w14:paraId="4E75D706" w14:textId="3747B2E4" w:rsidR="00696545" w:rsidRPr="00963798" w:rsidRDefault="00696545" w:rsidP="004F01C7">
      <w:pPr>
        <w:autoSpaceDE w:val="0"/>
        <w:autoSpaceDN w:val="0"/>
        <w:spacing w:after="0"/>
        <w:jc w:val="both"/>
        <w:rPr>
          <w:rFonts w:asciiTheme="majorHAnsi" w:eastAsia="Calibri" w:hAnsiTheme="majorHAnsi" w:cstheme="majorHAnsi"/>
          <w:i/>
          <w:color w:val="000000"/>
          <w:sz w:val="16"/>
          <w:szCs w:val="16"/>
          <w:lang w:val="pl-PL"/>
        </w:rPr>
      </w:pPr>
      <w:r w:rsidRPr="00963798">
        <w:rPr>
          <w:rFonts w:ascii="Calibri" w:eastAsia="Calibri" w:hAnsi="Calibri"/>
          <w:iCs/>
          <w:color w:val="000000"/>
          <w:sz w:val="16"/>
          <w:lang w:val="pl-PL"/>
        </w:rPr>
        <w:br/>
      </w:r>
      <w:r w:rsidRPr="00963798">
        <w:rPr>
          <w:rFonts w:ascii="Calibri" w:eastAsia="Calibri" w:hAnsi="Calibri"/>
          <w:iCs/>
          <w:color w:val="000000"/>
          <w:sz w:val="16"/>
          <w:lang w:val="pl-PL"/>
        </w:rPr>
        <w:br/>
      </w:r>
      <w:r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>Regulamin Serwisu (Regulamin Gwarancji Producenta) znajduje się na stronie internetowej firmy VOLT POLSKA SP.</w:t>
      </w:r>
      <w:r w:rsidR="00A12C4C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 </w:t>
      </w:r>
      <w:r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>Z</w:t>
      </w:r>
      <w:r w:rsidR="00A12C4C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 </w:t>
      </w:r>
      <w:r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O.O. pod adresem: </w:t>
      </w:r>
      <w:r w:rsidR="00D20C3D" w:rsidRPr="00963798">
        <w:rPr>
          <w:rFonts w:asciiTheme="majorHAnsi" w:eastAsia="Calibri" w:hAnsiTheme="majorHAnsi" w:cstheme="majorHAnsi"/>
          <w:i/>
          <w:color w:val="000000"/>
          <w:sz w:val="16"/>
          <w:szCs w:val="16"/>
          <w:u w:val="single"/>
          <w:lang w:val="pl-PL"/>
        </w:rPr>
        <w:t>https://voltpolska.pl/strony/regulamin-serwisu</w:t>
      </w:r>
      <w:r w:rsidR="00D20C3D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 | </w:t>
      </w:r>
      <w:r w:rsidRPr="00161BC3">
        <w:rPr>
          <w:rFonts w:asciiTheme="majorHAnsi" w:eastAsia="Calibri" w:hAnsiTheme="majorHAnsi" w:cstheme="majorHAnsi"/>
          <w:b/>
          <w:bCs/>
          <w:iCs/>
          <w:color w:val="000000"/>
          <w:sz w:val="16"/>
          <w:szCs w:val="16"/>
          <w:lang w:val="pl-PL"/>
        </w:rPr>
        <w:t>Wszystkie podzespoły i elementy elektroniczne (wchodzące w skład urządzenia), wymieniane podczas naprawy na</w:t>
      </w:r>
      <w:r w:rsidR="00161BC3" w:rsidRPr="00161BC3">
        <w:rPr>
          <w:rFonts w:asciiTheme="majorHAnsi" w:eastAsia="Calibri" w:hAnsiTheme="majorHAnsi" w:cstheme="majorHAnsi"/>
          <w:b/>
          <w:bCs/>
          <w:iCs/>
          <w:color w:val="000000"/>
          <w:sz w:val="16"/>
          <w:szCs w:val="16"/>
          <w:lang w:val="pl-PL"/>
        </w:rPr>
        <w:t> </w:t>
      </w:r>
      <w:r w:rsidRPr="00161BC3">
        <w:rPr>
          <w:rFonts w:asciiTheme="majorHAnsi" w:eastAsia="Calibri" w:hAnsiTheme="majorHAnsi" w:cstheme="majorHAnsi"/>
          <w:b/>
          <w:bCs/>
          <w:iCs/>
          <w:color w:val="000000"/>
          <w:sz w:val="16"/>
          <w:szCs w:val="16"/>
          <w:lang w:val="pl-PL"/>
        </w:rPr>
        <w:t>nowe, podlegają całkowitej utylizacji po stronie serwisu VOLT POLSKA SP. Z O.O. zaraz po zakończeniu procesu serwisowego.</w:t>
      </w:r>
      <w:r w:rsidR="00D20C3D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 | </w:t>
      </w:r>
      <w:r w:rsidR="00A12C4C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>Status realizacji</w:t>
      </w:r>
      <w:r w:rsidR="00D20C3D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 reklamacji </w:t>
      </w:r>
      <w:r w:rsidR="00A12C4C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>będzie podany po otrzymaniu zapytania pod adresem:</w:t>
      </w:r>
      <w:r w:rsidR="00D20C3D" w:rsidRPr="00963798"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  <w:t xml:space="preserve"> </w:t>
      </w:r>
      <w:r w:rsidR="00D20C3D" w:rsidRPr="00963798">
        <w:rPr>
          <w:rFonts w:asciiTheme="majorHAnsi" w:eastAsia="Calibri" w:hAnsiTheme="majorHAnsi" w:cstheme="majorHAnsi"/>
          <w:i/>
          <w:color w:val="000000"/>
          <w:sz w:val="16"/>
          <w:szCs w:val="16"/>
          <w:lang w:val="pl-PL"/>
        </w:rPr>
        <w:t>reklamacje@voltpolska.pl</w:t>
      </w:r>
    </w:p>
    <w:p w14:paraId="1B1BC04D" w14:textId="77777777" w:rsidR="004F01C7" w:rsidRPr="00963798" w:rsidRDefault="004F01C7" w:rsidP="004F01C7">
      <w:pPr>
        <w:autoSpaceDE w:val="0"/>
        <w:autoSpaceDN w:val="0"/>
        <w:spacing w:after="0"/>
        <w:jc w:val="both"/>
        <w:rPr>
          <w:rFonts w:asciiTheme="majorHAnsi" w:eastAsia="Calibri" w:hAnsiTheme="majorHAnsi" w:cstheme="majorHAnsi"/>
          <w:iCs/>
          <w:color w:val="000000"/>
          <w:sz w:val="16"/>
          <w:szCs w:val="16"/>
          <w:lang w:val="pl-PL"/>
        </w:rPr>
      </w:pPr>
    </w:p>
    <w:p w14:paraId="6DBD88F7" w14:textId="03610688" w:rsidR="004F01C7" w:rsidRPr="004F01C7" w:rsidRDefault="004F01C7" w:rsidP="004F01C7">
      <w:pPr>
        <w:autoSpaceDE w:val="0"/>
        <w:autoSpaceDN w:val="0"/>
        <w:spacing w:before="120" w:after="0" w:line="254" w:lineRule="exact"/>
        <w:rPr>
          <w:rFonts w:ascii="Calibri" w:eastAsia="Calibri" w:hAnsi="Calibri"/>
          <w:bCs/>
          <w:color w:val="000000"/>
          <w:sz w:val="20"/>
        </w:rPr>
      </w:pPr>
      <w:r w:rsidRPr="00963798">
        <w:rPr>
          <w:rFonts w:ascii="Calibri" w:eastAsia="Calibri" w:hAnsi="Calibri"/>
          <w:bCs/>
          <w:color w:val="000000"/>
          <w:sz w:val="20"/>
          <w:lang w:val="pl-PL"/>
        </w:rPr>
        <w:t>Oświadczam, że zapoznałem/zapoznałam się z Regulaminem Serwisu i akceptuje warunki przyjęcia sprzętu na reklamację.</w:t>
      </w:r>
      <w:r w:rsidR="00A12C4C" w:rsidRPr="00963798">
        <w:rPr>
          <w:rFonts w:ascii="Calibri" w:eastAsia="Calibri" w:hAnsi="Calibri"/>
          <w:bCs/>
          <w:color w:val="000000"/>
          <w:sz w:val="20"/>
          <w:lang w:val="pl-PL"/>
        </w:rPr>
        <w:t xml:space="preserve"> </w:t>
      </w:r>
      <w:r w:rsidRPr="00963798">
        <w:rPr>
          <w:rFonts w:ascii="Calibri" w:eastAsia="Calibri" w:hAnsi="Calibri"/>
          <w:bCs/>
          <w:color w:val="000000"/>
          <w:sz w:val="20"/>
          <w:lang w:val="pl-PL"/>
        </w:rPr>
        <w:t xml:space="preserve">Wyrażam zgodę na przetwarzanie moich danych osobowych przez VOLT POLSKA SP. </w:t>
      </w:r>
      <w:r w:rsidRPr="004F01C7">
        <w:rPr>
          <w:rFonts w:ascii="Calibri" w:eastAsia="Calibri" w:hAnsi="Calibri"/>
          <w:bCs/>
          <w:color w:val="000000"/>
          <w:sz w:val="20"/>
        </w:rPr>
        <w:t xml:space="preserve">Z O.O. </w:t>
      </w:r>
      <w:proofErr w:type="spellStart"/>
      <w:r w:rsidRPr="004F01C7">
        <w:rPr>
          <w:rFonts w:ascii="Calibri" w:eastAsia="Calibri" w:hAnsi="Calibri"/>
          <w:bCs/>
          <w:color w:val="000000"/>
          <w:sz w:val="20"/>
        </w:rPr>
        <w:t>na</w:t>
      </w:r>
      <w:proofErr w:type="spellEnd"/>
      <w:r w:rsidRPr="004F01C7">
        <w:rPr>
          <w:rFonts w:ascii="Calibri" w:eastAsia="Calibri" w:hAnsi="Calibri"/>
          <w:bCs/>
          <w:color w:val="000000"/>
          <w:sz w:val="20"/>
        </w:rPr>
        <w:t xml:space="preserve"> </w:t>
      </w:r>
      <w:proofErr w:type="spellStart"/>
      <w:r w:rsidRPr="004F01C7">
        <w:rPr>
          <w:rFonts w:ascii="Calibri" w:eastAsia="Calibri" w:hAnsi="Calibri"/>
          <w:bCs/>
          <w:color w:val="000000"/>
          <w:sz w:val="20"/>
        </w:rPr>
        <w:t>potrzeby</w:t>
      </w:r>
      <w:proofErr w:type="spellEnd"/>
      <w:r w:rsidRPr="004F01C7">
        <w:rPr>
          <w:rFonts w:ascii="Calibri" w:eastAsia="Calibri" w:hAnsi="Calibri"/>
          <w:bCs/>
          <w:color w:val="000000"/>
          <w:sz w:val="20"/>
        </w:rPr>
        <w:t xml:space="preserve"> </w:t>
      </w:r>
      <w:proofErr w:type="spellStart"/>
      <w:r w:rsidRPr="004F01C7">
        <w:rPr>
          <w:rFonts w:ascii="Calibri" w:eastAsia="Calibri" w:hAnsi="Calibri"/>
          <w:bCs/>
          <w:color w:val="000000"/>
          <w:sz w:val="20"/>
        </w:rPr>
        <w:t>rozpatrzenia</w:t>
      </w:r>
      <w:proofErr w:type="spellEnd"/>
      <w:r w:rsidRPr="004F01C7">
        <w:rPr>
          <w:rFonts w:ascii="Calibri" w:eastAsia="Calibri" w:hAnsi="Calibri"/>
          <w:bCs/>
          <w:color w:val="000000"/>
          <w:sz w:val="20"/>
        </w:rPr>
        <w:t xml:space="preserve"> </w:t>
      </w:r>
      <w:proofErr w:type="spellStart"/>
      <w:r w:rsidRPr="004F01C7">
        <w:rPr>
          <w:rFonts w:ascii="Calibri" w:eastAsia="Calibri" w:hAnsi="Calibri"/>
          <w:bCs/>
          <w:color w:val="000000"/>
          <w:sz w:val="20"/>
        </w:rPr>
        <w:t>reklamacji</w:t>
      </w:r>
      <w:proofErr w:type="spellEnd"/>
      <w:r w:rsidR="00161BC3">
        <w:rPr>
          <w:rFonts w:ascii="Calibri" w:eastAsia="Calibri" w:hAnsi="Calibri"/>
          <w:bCs/>
          <w:color w:val="000000"/>
          <w:sz w:val="20"/>
        </w:rPr>
        <w:t>.</w:t>
      </w:r>
    </w:p>
    <w:p w14:paraId="3E248229" w14:textId="374BB077" w:rsidR="00CB5ED9" w:rsidRDefault="004F01C7" w:rsidP="004F01C7">
      <w:pPr>
        <w:autoSpaceDE w:val="0"/>
        <w:autoSpaceDN w:val="0"/>
        <w:spacing w:before="300" w:after="0" w:line="254" w:lineRule="exact"/>
        <w:jc w:val="right"/>
      </w:pPr>
      <w:r>
        <w:rPr>
          <w:rFonts w:ascii="Calibri" w:eastAsia="Calibri" w:hAnsi="Calibri"/>
          <w:b/>
          <w:color w:val="000000"/>
          <w:sz w:val="20"/>
        </w:rPr>
        <w:br/>
        <w:t xml:space="preserve"> </w:t>
      </w:r>
      <w:r w:rsidR="00CB5ED9">
        <w:rPr>
          <w:rFonts w:ascii="Calibri" w:eastAsia="Calibri" w:hAnsi="Calibri"/>
          <w:b/>
          <w:color w:val="000000"/>
        </w:rPr>
        <w:t xml:space="preserve">…………………………………………. </w:t>
      </w:r>
    </w:p>
    <w:p w14:paraId="50947992" w14:textId="356658F0" w:rsidR="00B06B13" w:rsidRPr="00696545" w:rsidRDefault="00CB5ED9" w:rsidP="00572C87">
      <w:pPr>
        <w:autoSpaceDE w:val="0"/>
        <w:autoSpaceDN w:val="0"/>
        <w:spacing w:after="0" w:line="254" w:lineRule="exact"/>
        <w:ind w:right="652"/>
        <w:jc w:val="right"/>
      </w:pPr>
      <w:proofErr w:type="spellStart"/>
      <w:r w:rsidRPr="00696545">
        <w:rPr>
          <w:rFonts w:ascii="Calibri" w:eastAsia="Calibri" w:hAnsi="Calibri"/>
          <w:i/>
          <w:color w:val="000000"/>
        </w:rPr>
        <w:t>Podpis</w:t>
      </w:r>
      <w:proofErr w:type="spellEnd"/>
      <w:r w:rsidRPr="00696545">
        <w:rPr>
          <w:rFonts w:ascii="Calibri" w:eastAsia="Calibri" w:hAnsi="Calibri"/>
          <w:i/>
          <w:color w:val="000000"/>
        </w:rPr>
        <w:t xml:space="preserve"> </w:t>
      </w:r>
      <w:proofErr w:type="spellStart"/>
      <w:r w:rsidRPr="00696545">
        <w:rPr>
          <w:rFonts w:ascii="Calibri" w:eastAsia="Calibri" w:hAnsi="Calibri"/>
          <w:i/>
          <w:color w:val="000000"/>
        </w:rPr>
        <w:t>klienta</w:t>
      </w:r>
      <w:proofErr w:type="spellEnd"/>
    </w:p>
    <w:sectPr w:rsidR="00B06B13" w:rsidRPr="00696545" w:rsidSect="00385664">
      <w:pgSz w:w="12266" w:h="17198"/>
      <w:pgMar w:top="444" w:right="834" w:bottom="688" w:left="888" w:header="720" w:footer="720" w:gutter="0"/>
      <w:cols w:space="720" w:equalWidth="0">
        <w:col w:w="1054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BDB0" w14:textId="77777777" w:rsidR="00281D8C" w:rsidRDefault="00281D8C" w:rsidP="004F01C7">
      <w:pPr>
        <w:spacing w:after="0" w:line="240" w:lineRule="auto"/>
      </w:pPr>
      <w:r>
        <w:separator/>
      </w:r>
    </w:p>
  </w:endnote>
  <w:endnote w:type="continuationSeparator" w:id="0">
    <w:p w14:paraId="23BE5522" w14:textId="77777777" w:rsidR="00281D8C" w:rsidRDefault="00281D8C" w:rsidP="004F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A061" w14:textId="77777777" w:rsidR="00281D8C" w:rsidRDefault="00281D8C" w:rsidP="004F01C7">
      <w:pPr>
        <w:spacing w:after="0" w:line="240" w:lineRule="auto"/>
      </w:pPr>
      <w:r>
        <w:separator/>
      </w:r>
    </w:p>
  </w:footnote>
  <w:footnote w:type="continuationSeparator" w:id="0">
    <w:p w14:paraId="61E1079B" w14:textId="77777777" w:rsidR="00281D8C" w:rsidRDefault="00281D8C" w:rsidP="004F0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593074">
    <w:abstractNumId w:val="8"/>
  </w:num>
  <w:num w:numId="2" w16cid:durableId="1343506585">
    <w:abstractNumId w:val="6"/>
  </w:num>
  <w:num w:numId="3" w16cid:durableId="1657108223">
    <w:abstractNumId w:val="5"/>
  </w:num>
  <w:num w:numId="4" w16cid:durableId="2090997342">
    <w:abstractNumId w:val="4"/>
  </w:num>
  <w:num w:numId="5" w16cid:durableId="1762096818">
    <w:abstractNumId w:val="7"/>
  </w:num>
  <w:num w:numId="6" w16cid:durableId="1326397072">
    <w:abstractNumId w:val="3"/>
  </w:num>
  <w:num w:numId="7" w16cid:durableId="1593975616">
    <w:abstractNumId w:val="2"/>
  </w:num>
  <w:num w:numId="8" w16cid:durableId="906722578">
    <w:abstractNumId w:val="1"/>
  </w:num>
  <w:num w:numId="9" w16cid:durableId="193863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BC3"/>
    <w:rsid w:val="001F1B51"/>
    <w:rsid w:val="00281D8C"/>
    <w:rsid w:val="0029639D"/>
    <w:rsid w:val="003226E8"/>
    <w:rsid w:val="00326F90"/>
    <w:rsid w:val="00385664"/>
    <w:rsid w:val="003B3E84"/>
    <w:rsid w:val="004E277C"/>
    <w:rsid w:val="004F01C7"/>
    <w:rsid w:val="00572C87"/>
    <w:rsid w:val="00587689"/>
    <w:rsid w:val="006706FD"/>
    <w:rsid w:val="00696545"/>
    <w:rsid w:val="007A1E62"/>
    <w:rsid w:val="007C02F0"/>
    <w:rsid w:val="009176B1"/>
    <w:rsid w:val="00931ACE"/>
    <w:rsid w:val="00963798"/>
    <w:rsid w:val="00A12C4C"/>
    <w:rsid w:val="00A26F8F"/>
    <w:rsid w:val="00AA1D8D"/>
    <w:rsid w:val="00B06B13"/>
    <w:rsid w:val="00B47730"/>
    <w:rsid w:val="00B873A1"/>
    <w:rsid w:val="00C417EF"/>
    <w:rsid w:val="00CB0664"/>
    <w:rsid w:val="00CB5ED9"/>
    <w:rsid w:val="00D0492C"/>
    <w:rsid w:val="00D20C3D"/>
    <w:rsid w:val="00D66F67"/>
    <w:rsid w:val="00EB0D96"/>
    <w:rsid w:val="00F06A87"/>
    <w:rsid w:val="00F173E5"/>
    <w:rsid w:val="00FB71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375C1"/>
  <w14:defaultImageDpi w14:val="330"/>
  <w15:docId w15:val="{9AA1DAC9-53F4-4DA3-91F0-235C94D9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3226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6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01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01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0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Patryk Bielawski - Volt Polska</cp:lastModifiedBy>
  <cp:revision>3</cp:revision>
  <cp:lastPrinted>2025-12-18T12:11:00Z</cp:lastPrinted>
  <dcterms:created xsi:type="dcterms:W3CDTF">2025-12-18T12:53:00Z</dcterms:created>
  <dcterms:modified xsi:type="dcterms:W3CDTF">2025-12-19T09:03:00Z</dcterms:modified>
  <cp:category/>
</cp:coreProperties>
</file>