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2D7E" w14:textId="77777777" w:rsidR="009176B1" w:rsidRDefault="009176B1">
      <w:pPr>
        <w:autoSpaceDE w:val="0"/>
        <w:autoSpaceDN w:val="0"/>
        <w:spacing w:after="226" w:line="220" w:lineRule="exact"/>
      </w:pPr>
    </w:p>
    <w:tbl>
      <w:tblPr>
        <w:tblW w:w="0" w:type="auto"/>
        <w:tblInd w:w="76" w:type="dxa"/>
        <w:tblLayout w:type="fixed"/>
        <w:tblLook w:val="04A0" w:firstRow="1" w:lastRow="0" w:firstColumn="1" w:lastColumn="0" w:noHBand="0" w:noVBand="1"/>
      </w:tblPr>
      <w:tblGrid>
        <w:gridCol w:w="3540"/>
        <w:gridCol w:w="3260"/>
        <w:gridCol w:w="3546"/>
      </w:tblGrid>
      <w:tr w:rsidR="009176B1" w14:paraId="0F708AB3" w14:textId="77777777" w:rsidTr="00CB5ED9">
        <w:trPr>
          <w:trHeight w:hRule="exact" w:val="1551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C1224" w14:textId="77777777" w:rsidR="009176B1" w:rsidRDefault="00187526">
            <w:pPr>
              <w:autoSpaceDE w:val="0"/>
              <w:autoSpaceDN w:val="0"/>
              <w:spacing w:before="274"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69CB71" wp14:editId="5B22E39E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95250</wp:posOffset>
                  </wp:positionV>
                  <wp:extent cx="1724659" cy="777240"/>
                  <wp:effectExtent l="0" t="0" r="9525" b="3810"/>
                  <wp:wrapTight wrapText="bothSides">
                    <wp:wrapPolygon edited="0">
                      <wp:start x="0" y="0"/>
                      <wp:lineTo x="0" y="3176"/>
                      <wp:lineTo x="477" y="14294"/>
                      <wp:lineTo x="3819" y="16941"/>
                      <wp:lineTo x="955" y="16941"/>
                      <wp:lineTo x="0" y="17471"/>
                      <wp:lineTo x="0" y="21176"/>
                      <wp:lineTo x="21481" y="21176"/>
                      <wp:lineTo x="21481" y="17471"/>
                      <wp:lineTo x="19571" y="16941"/>
                      <wp:lineTo x="18378" y="16941"/>
                      <wp:lineTo x="21003" y="14824"/>
                      <wp:lineTo x="21481" y="4235"/>
                      <wp:lineTo x="2148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59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0C0FA" w14:textId="2FCBFDBC" w:rsidR="009176B1" w:rsidRPr="00963798" w:rsidRDefault="00187526" w:rsidP="00CB5ED9">
            <w:pPr>
              <w:autoSpaceDE w:val="0"/>
              <w:autoSpaceDN w:val="0"/>
              <w:spacing w:before="380" w:after="0" w:line="260" w:lineRule="exact"/>
              <w:jc w:val="center"/>
              <w:rPr>
                <w:lang w:val="pl-PL"/>
              </w:rPr>
            </w:pPr>
            <w:r w:rsidRPr="00963798">
              <w:rPr>
                <w:rFonts w:ascii="Calibri" w:eastAsia="Calibri" w:hAnsi="Calibri"/>
                <w:b/>
                <w:color w:val="000000"/>
                <w:lang w:val="pl-PL"/>
              </w:rPr>
              <w:t xml:space="preserve">VOLT POLSKA SP. Z O.O. ŚWIEMIROWSKA 3 </w:t>
            </w:r>
            <w:r w:rsidRPr="00963798">
              <w:rPr>
                <w:lang w:val="pl-PL"/>
              </w:rPr>
              <w:br/>
            </w:r>
            <w:r w:rsidRPr="00963798">
              <w:rPr>
                <w:rFonts w:ascii="Calibri" w:eastAsia="Calibri" w:hAnsi="Calibri"/>
                <w:b/>
                <w:color w:val="000000"/>
                <w:lang w:val="pl-PL"/>
              </w:rPr>
              <w:t>81-877 Sopot</w:t>
            </w:r>
          </w:p>
          <w:p w14:paraId="0AA7FEC1" w14:textId="541550DA" w:rsidR="009176B1" w:rsidRPr="00963798" w:rsidRDefault="009176B1">
            <w:pPr>
              <w:autoSpaceDE w:val="0"/>
              <w:autoSpaceDN w:val="0"/>
              <w:spacing w:before="262" w:after="0" w:line="268" w:lineRule="exact"/>
              <w:ind w:left="576" w:right="576"/>
              <w:jc w:val="center"/>
              <w:rPr>
                <w:lang w:val="pl-PL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4F3F9" w14:textId="393F62DC" w:rsidR="009176B1" w:rsidRDefault="00187526" w:rsidP="00CB5ED9">
            <w:pPr>
              <w:autoSpaceDE w:val="0"/>
              <w:autoSpaceDN w:val="0"/>
              <w:spacing w:before="580" w:after="0" w:line="390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WWW.VOLTPOLSKA.PL</w:t>
            </w:r>
          </w:p>
        </w:tc>
      </w:tr>
    </w:tbl>
    <w:p w14:paraId="6B85B670" w14:textId="4ACEDC79" w:rsidR="009176B1" w:rsidRPr="00963798" w:rsidRDefault="00312647" w:rsidP="00123D47">
      <w:pPr>
        <w:autoSpaceDE w:val="0"/>
        <w:autoSpaceDN w:val="0"/>
        <w:spacing w:before="480" w:after="178" w:line="250" w:lineRule="exact"/>
        <w:jc w:val="center"/>
        <w:rPr>
          <w:rFonts w:ascii="Calibri" w:eastAsia="Calibri" w:hAnsi="Calibri"/>
          <w:b/>
          <w:color w:val="000000"/>
          <w:sz w:val="32"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D9B020" wp14:editId="404B453A">
                <wp:simplePos x="0" y="0"/>
                <wp:positionH relativeFrom="column">
                  <wp:posOffset>2813017</wp:posOffset>
                </wp:positionH>
                <wp:positionV relativeFrom="paragraph">
                  <wp:posOffset>6214110</wp:posOffset>
                </wp:positionV>
                <wp:extent cx="152400" cy="161925"/>
                <wp:effectExtent l="57150" t="19050" r="76200" b="104775"/>
                <wp:wrapNone/>
                <wp:docPr id="189510062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71294" id="Prostokąt 3" o:spid="_x0000_s1026" style="position:absolute;margin-left:221.5pt;margin-top:489.3pt;width:1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F3E5A" wp14:editId="56170B41">
                <wp:simplePos x="0" y="0"/>
                <wp:positionH relativeFrom="column">
                  <wp:posOffset>4807396</wp:posOffset>
                </wp:positionH>
                <wp:positionV relativeFrom="paragraph">
                  <wp:posOffset>6211091</wp:posOffset>
                </wp:positionV>
                <wp:extent cx="152400" cy="161925"/>
                <wp:effectExtent l="57150" t="19050" r="76200" b="104775"/>
                <wp:wrapNone/>
                <wp:docPr id="108475078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7D327" id="Prostokąt 3" o:spid="_x0000_s1026" style="position:absolute;margin-left:378.55pt;margin-top:489.05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Pr="00123D47">
        <w:rPr>
          <w:rFonts w:ascii="Calibri" w:eastAsia="Calibri" w:hAnsi="Calibri"/>
          <w:b/>
          <w:color w:val="000000"/>
          <w:sz w:val="32"/>
          <w:szCs w:val="32"/>
          <w:lang w:val="pl-PL"/>
        </w:rPr>
        <w:t xml:space="preserve">FORMULARZ </w:t>
      </w:r>
      <w:r w:rsidR="00123D47" w:rsidRPr="00123D47">
        <w:rPr>
          <w:rFonts w:ascii="Calibri" w:eastAsia="Calibri" w:hAnsi="Calibri"/>
          <w:b/>
          <w:color w:val="000000"/>
          <w:sz w:val="32"/>
          <w:szCs w:val="32"/>
          <w:lang w:val="pl-PL"/>
        </w:rPr>
        <w:t>NAPRAWY</w:t>
      </w:r>
      <w:r w:rsidR="00123D47">
        <w:rPr>
          <w:rFonts w:ascii="Calibri" w:eastAsia="Calibri" w:hAnsi="Calibri"/>
          <w:b/>
          <w:color w:val="000000"/>
          <w:sz w:val="32"/>
          <w:szCs w:val="32"/>
          <w:lang w:val="pl-PL"/>
        </w:rPr>
        <w:t xml:space="preserve"> </w:t>
      </w:r>
      <w:r w:rsidR="00123D47" w:rsidRPr="00123D47">
        <w:rPr>
          <w:rFonts w:ascii="Calibri" w:eastAsia="Calibri" w:hAnsi="Calibri"/>
          <w:b/>
          <w:color w:val="000000"/>
          <w:sz w:val="32"/>
          <w:szCs w:val="32"/>
          <w:lang w:val="pl-PL"/>
        </w:rPr>
        <w:t>POGWARANCYJNEJ</w:t>
      </w:r>
      <w:r w:rsidRPr="00963798">
        <w:rPr>
          <w:lang w:val="pl-PL"/>
        </w:rPr>
        <w:br/>
      </w:r>
      <w:r w:rsidRPr="00963798">
        <w:rPr>
          <w:rFonts w:ascii="Calibri" w:eastAsia="Calibri" w:hAnsi="Calibri"/>
          <w:i/>
          <w:color w:val="000000"/>
          <w:sz w:val="20"/>
          <w:lang w:val="pl-PL"/>
        </w:rPr>
        <w:t>(wypełnia klient)</w:t>
      </w: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4258"/>
        <w:gridCol w:w="1629"/>
        <w:gridCol w:w="4463"/>
      </w:tblGrid>
      <w:tr w:rsidR="00FB71CF" w14:paraId="68068FA7" w14:textId="77777777" w:rsidTr="00F06A87">
        <w:trPr>
          <w:trHeight w:hRule="exact" w:val="39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BE79DCD" w14:textId="32207885" w:rsidR="00FB71CF" w:rsidRDefault="00FB71CF">
            <w:pPr>
              <w:autoSpaceDE w:val="0"/>
              <w:autoSpaceDN w:val="0"/>
              <w:spacing w:before="30" w:after="0" w:line="334" w:lineRule="exact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NAZWA PRODUKTU</w:t>
            </w:r>
          </w:p>
        </w:tc>
        <w:tc>
          <w:tcPr>
            <w:tcW w:w="609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D7E64" w14:textId="77777777" w:rsidR="00FB71CF" w:rsidRDefault="00FB71CF"/>
        </w:tc>
      </w:tr>
      <w:tr w:rsidR="009176B1" w14:paraId="08E1E993" w14:textId="77777777">
        <w:trPr>
          <w:trHeight w:hRule="exact" w:val="40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8BB41A5" w14:textId="77777777" w:rsidR="009176B1" w:rsidRDefault="00187526">
            <w:pPr>
              <w:autoSpaceDE w:val="0"/>
              <w:autoSpaceDN w:val="0"/>
              <w:spacing w:before="28"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ILOŚĆ SZTUK</w:t>
            </w:r>
          </w:p>
        </w:tc>
        <w:tc>
          <w:tcPr>
            <w:tcW w:w="609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24D07" w14:textId="77777777" w:rsidR="009176B1" w:rsidRDefault="009176B1"/>
        </w:tc>
      </w:tr>
      <w:tr w:rsidR="009176B1" w14:paraId="5DB22DFB" w14:textId="77777777" w:rsidTr="00123D47">
        <w:trPr>
          <w:trHeight w:hRule="exact" w:val="472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DCA72C2" w14:textId="6352EEFD" w:rsidR="009176B1" w:rsidRDefault="00123D47">
            <w:pPr>
              <w:autoSpaceDE w:val="0"/>
              <w:autoSpaceDN w:val="0"/>
              <w:spacing w:before="28"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DATA WYSYŁKI</w:t>
            </w:r>
          </w:p>
        </w:tc>
        <w:tc>
          <w:tcPr>
            <w:tcW w:w="609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16BD2" w14:textId="77777777" w:rsidR="009176B1" w:rsidRDefault="009176B1"/>
        </w:tc>
      </w:tr>
      <w:tr w:rsidR="009176B1" w:rsidRPr="00963798" w14:paraId="60B7D0BA" w14:textId="77777777">
        <w:trPr>
          <w:trHeight w:hRule="exact" w:val="880"/>
        </w:trPr>
        <w:tc>
          <w:tcPr>
            <w:tcW w:w="42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79AD618" w14:textId="57C4D229" w:rsidR="009176B1" w:rsidRPr="00963798" w:rsidRDefault="00123D47">
            <w:pPr>
              <w:autoSpaceDE w:val="0"/>
              <w:autoSpaceDN w:val="0"/>
              <w:spacing w:before="216" w:after="0" w:line="190" w:lineRule="exact"/>
              <w:jc w:val="center"/>
              <w:rPr>
                <w:lang w:val="pl-PL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ZGŁASZAJĄCY</w:t>
            </w:r>
          </w:p>
        </w:tc>
        <w:tc>
          <w:tcPr>
            <w:tcW w:w="609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41D61" w14:textId="77777777" w:rsidR="009176B1" w:rsidRPr="00963798" w:rsidRDefault="009176B1">
            <w:pPr>
              <w:rPr>
                <w:lang w:val="pl-PL"/>
              </w:rPr>
            </w:pPr>
          </w:p>
        </w:tc>
      </w:tr>
      <w:tr w:rsidR="009176B1" w14:paraId="3AE21DFB" w14:textId="77777777" w:rsidTr="00F06A87">
        <w:trPr>
          <w:trHeight w:hRule="exact" w:val="56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6CF5C25" w14:textId="45AA19F2" w:rsidR="009176B1" w:rsidRDefault="00123D47" w:rsidP="007A1E62">
            <w:pPr>
              <w:autoSpaceDE w:val="0"/>
              <w:autoSpaceDN w:val="0"/>
              <w:spacing w:before="80"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ADRES DO WYSYŁKI ZWROTNEJ</w:t>
            </w:r>
          </w:p>
        </w:tc>
        <w:tc>
          <w:tcPr>
            <w:tcW w:w="609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EB27C" w14:textId="77777777" w:rsidR="009176B1" w:rsidRDefault="009176B1"/>
        </w:tc>
      </w:tr>
      <w:tr w:rsidR="009176B1" w14:paraId="27675DD3" w14:textId="77777777" w:rsidTr="00F06A87">
        <w:trPr>
          <w:trHeight w:hRule="exact" w:val="1120"/>
        </w:trPr>
        <w:tc>
          <w:tcPr>
            <w:tcW w:w="42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FA50559" w14:textId="1B119967" w:rsidR="009176B1" w:rsidRDefault="00123D47" w:rsidP="00D0492C">
            <w:pPr>
              <w:autoSpaceDE w:val="0"/>
              <w:autoSpaceDN w:val="0"/>
              <w:spacing w:before="380"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TELEFON KONTAKTOWY</w:t>
            </w:r>
          </w:p>
        </w:tc>
        <w:tc>
          <w:tcPr>
            <w:tcW w:w="609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ACEAB" w14:textId="77777777" w:rsidR="009176B1" w:rsidRDefault="009176B1"/>
        </w:tc>
      </w:tr>
      <w:tr w:rsidR="009176B1" w14:paraId="2391F0EB" w14:textId="77777777">
        <w:trPr>
          <w:trHeight w:hRule="exact" w:val="406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3872A1D" w14:textId="4C760304" w:rsidR="009176B1" w:rsidRDefault="00123D47" w:rsidP="007A1E62">
            <w:pPr>
              <w:autoSpaceDE w:val="0"/>
              <w:autoSpaceDN w:val="0"/>
              <w:spacing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ADRES E-MAIL</w:t>
            </w:r>
          </w:p>
        </w:tc>
        <w:tc>
          <w:tcPr>
            <w:tcW w:w="609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778CC" w14:textId="77777777" w:rsidR="009176B1" w:rsidRDefault="009176B1"/>
        </w:tc>
      </w:tr>
      <w:tr w:rsidR="00F06A87" w:rsidRPr="00123D47" w14:paraId="3F706EB5" w14:textId="77777777" w:rsidTr="00123D47">
        <w:trPr>
          <w:trHeight w:hRule="exact" w:val="3649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D2E932C" w14:textId="77777777" w:rsidR="00123D47" w:rsidRPr="00963798" w:rsidRDefault="00123D47" w:rsidP="00123D47">
            <w:pPr>
              <w:autoSpaceDE w:val="0"/>
              <w:autoSpaceDN w:val="0"/>
              <w:spacing w:before="840" w:after="0" w:line="334" w:lineRule="exact"/>
              <w:jc w:val="center"/>
              <w:rPr>
                <w:rFonts w:ascii="Calibri" w:eastAsia="Calibri" w:hAnsi="Calibri"/>
                <w:b/>
                <w:color w:val="000000"/>
                <w:sz w:val="24"/>
                <w:lang w:val="pl-PL"/>
              </w:rPr>
            </w:pPr>
            <w:r w:rsidRPr="00963798">
              <w:rPr>
                <w:rFonts w:ascii="Calibri" w:eastAsia="Calibri" w:hAnsi="Calibri"/>
                <w:b/>
                <w:color w:val="000000"/>
                <w:sz w:val="24"/>
                <w:lang w:val="pl-PL"/>
              </w:rPr>
              <w:t>OPIS USTERKI</w:t>
            </w:r>
          </w:p>
          <w:p w14:paraId="30463E3E" w14:textId="40009B9A" w:rsidR="00F06A87" w:rsidRPr="00123D47" w:rsidRDefault="00F06A87" w:rsidP="00123D47">
            <w:pPr>
              <w:autoSpaceDE w:val="0"/>
              <w:autoSpaceDN w:val="0"/>
              <w:spacing w:before="30" w:after="0" w:line="334" w:lineRule="exact"/>
              <w:jc w:val="center"/>
              <w:rPr>
                <w:rFonts w:ascii="Calibri" w:eastAsia="Calibri" w:hAnsi="Calibri"/>
                <w:b/>
                <w:color w:val="000000"/>
                <w:sz w:val="24"/>
                <w:lang w:val="pl-PL"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EA3D9" w14:textId="711AD24D" w:rsidR="00F06A87" w:rsidRPr="00123D47" w:rsidRDefault="00F06A87">
            <w:pPr>
              <w:rPr>
                <w:lang w:val="pl-PL"/>
              </w:rPr>
            </w:pPr>
          </w:p>
        </w:tc>
      </w:tr>
      <w:tr w:rsidR="00312647" w:rsidRPr="00963798" w14:paraId="7AAE93D7" w14:textId="77777777" w:rsidTr="00312647">
        <w:trPr>
          <w:trHeight w:val="495"/>
        </w:trPr>
        <w:tc>
          <w:tcPr>
            <w:tcW w:w="4258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70F966C" w14:textId="77777777" w:rsidR="00312647" w:rsidRDefault="00312647" w:rsidP="00123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30D433CD" w14:textId="737F55E8" w:rsidR="00312647" w:rsidRPr="00963798" w:rsidRDefault="00312647" w:rsidP="00123D47">
            <w:pPr>
              <w:autoSpaceDE w:val="0"/>
              <w:autoSpaceDN w:val="0"/>
              <w:spacing w:after="0"/>
              <w:jc w:val="center"/>
              <w:rPr>
                <w:lang w:val="pl-PL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SPOSÓB ROZLICZENIA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6A29D" w14:textId="5394DC2D" w:rsidR="00312647" w:rsidRPr="00963798" w:rsidRDefault="00312647" w:rsidP="00312647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89FD17" wp14:editId="03E0F92F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77470</wp:posOffset>
                      </wp:positionV>
                      <wp:extent cx="152400" cy="161925"/>
                      <wp:effectExtent l="57150" t="19050" r="76200" b="104775"/>
                      <wp:wrapNone/>
                      <wp:docPr id="19969525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6590" id="Prostokąt 3" o:spid="_x0000_s1026" style="position:absolute;margin-left:4.1pt;margin-top:6.1pt;width:12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lang w:val="pl-PL"/>
              </w:rPr>
              <w:t xml:space="preserve">     PARAGON</w:t>
            </w:r>
          </w:p>
        </w:tc>
        <w:tc>
          <w:tcPr>
            <w:tcW w:w="4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7D3FD70" w14:textId="2CC8B35B" w:rsidR="00312647" w:rsidRPr="00963798" w:rsidRDefault="00312647" w:rsidP="00312647">
            <w:pPr>
              <w:spacing w:before="120"/>
              <w:rPr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4C4FA56" wp14:editId="42541E5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86359</wp:posOffset>
                      </wp:positionV>
                      <wp:extent cx="152400" cy="161925"/>
                      <wp:effectExtent l="57150" t="19050" r="76200" b="104775"/>
                      <wp:wrapNone/>
                      <wp:docPr id="1589706645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6CD57" id="Prostokąt 3" o:spid="_x0000_s1026" style="position:absolute;margin-left:-1.75pt;margin-top:6.8pt;width:12pt;height:12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lang w:val="pl-PL"/>
              </w:rPr>
              <w:t xml:space="preserve">       FAKTURA VAT _______________________ (</w:t>
            </w:r>
            <w:r w:rsidRPr="00312647">
              <w:rPr>
                <w:b/>
                <w:bCs/>
                <w:lang w:val="pl-PL"/>
              </w:rPr>
              <w:t>NIP</w:t>
            </w:r>
            <w:r>
              <w:rPr>
                <w:lang w:val="pl-PL"/>
              </w:rPr>
              <w:t>)</w:t>
            </w:r>
          </w:p>
        </w:tc>
      </w:tr>
      <w:tr w:rsidR="00312647" w:rsidRPr="00187526" w14:paraId="5D32FE01" w14:textId="77777777" w:rsidTr="00312647">
        <w:trPr>
          <w:trHeight w:hRule="exact" w:val="659"/>
        </w:trPr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8B95CA2" w14:textId="77777777" w:rsidR="00312647" w:rsidRDefault="00312647" w:rsidP="00123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</w:tc>
        <w:tc>
          <w:tcPr>
            <w:tcW w:w="609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993A8" w14:textId="1289C81E" w:rsidR="00312647" w:rsidRDefault="00312647" w:rsidP="00312647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         GOTÓWKA ZA POBRANIEM           PRZELEW (PRZEDPŁATA)</w:t>
            </w:r>
          </w:p>
          <w:p w14:paraId="7DDFF69F" w14:textId="10E4F1A9" w:rsidR="00312647" w:rsidRDefault="00312647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                                                           </w:t>
            </w:r>
          </w:p>
          <w:p w14:paraId="1A237457" w14:textId="708730AE" w:rsidR="00312647" w:rsidRPr="00963798" w:rsidRDefault="00312647">
            <w:pPr>
              <w:rPr>
                <w:lang w:val="pl-PL"/>
              </w:rPr>
            </w:pPr>
          </w:p>
        </w:tc>
      </w:tr>
    </w:tbl>
    <w:p w14:paraId="7752FE02" w14:textId="02048EDC" w:rsidR="002D72A2" w:rsidRPr="00C417EF" w:rsidRDefault="00C559D9" w:rsidP="002D72A2">
      <w:pPr>
        <w:autoSpaceDE w:val="0"/>
        <w:autoSpaceDN w:val="0"/>
        <w:spacing w:before="120" w:after="0"/>
        <w:jc w:val="both"/>
        <w:rPr>
          <w:rFonts w:ascii="Calibri" w:eastAsia="Calibri" w:hAnsi="Calibri"/>
          <w:b/>
          <w:bCs/>
          <w:iCs/>
          <w:color w:val="000000"/>
          <w:sz w:val="20"/>
          <w:szCs w:val="20"/>
          <w:lang w:val="pl-PL"/>
        </w:rPr>
      </w:pPr>
      <w:r>
        <w:rPr>
          <w:rFonts w:ascii="Calibri" w:eastAsia="Calibri" w:hAnsi="Calibri"/>
          <w:b/>
          <w:bCs/>
          <w:iCs/>
          <w:color w:val="000000"/>
          <w:sz w:val="20"/>
          <w:szCs w:val="20"/>
          <w:lang w:val="pl-PL"/>
        </w:rPr>
        <w:t>T</w:t>
      </w:r>
      <w:r w:rsidR="002D72A2" w:rsidRPr="00C417EF">
        <w:rPr>
          <w:rFonts w:ascii="Calibri" w:eastAsia="Calibri" w:hAnsi="Calibri"/>
          <w:b/>
          <w:bCs/>
          <w:iCs/>
          <w:color w:val="000000"/>
          <w:sz w:val="20"/>
          <w:szCs w:val="20"/>
          <w:lang w:val="pl-PL"/>
        </w:rPr>
        <w:t xml:space="preserve">echnik serwisu </w:t>
      </w:r>
      <w:r>
        <w:rPr>
          <w:rFonts w:ascii="Calibri" w:eastAsia="Calibri" w:hAnsi="Calibri"/>
          <w:b/>
          <w:bCs/>
          <w:iCs/>
          <w:color w:val="000000"/>
          <w:sz w:val="20"/>
          <w:szCs w:val="20"/>
          <w:lang w:val="pl-PL"/>
        </w:rPr>
        <w:t xml:space="preserve">przed naprawą </w:t>
      </w:r>
      <w:r w:rsidR="002D72A2" w:rsidRPr="00C417EF">
        <w:rPr>
          <w:rFonts w:ascii="Calibri" w:eastAsia="Calibri" w:hAnsi="Calibri"/>
          <w:b/>
          <w:bCs/>
          <w:iCs/>
          <w:color w:val="000000"/>
          <w:sz w:val="20"/>
          <w:szCs w:val="20"/>
          <w:lang w:val="pl-PL"/>
        </w:rPr>
        <w:t>dokona wyceny kosztów naprawy płatnej, a następnie powiadomi o nich zgłaszającego drogą telefoniczną lub elektroniczną.</w:t>
      </w:r>
    </w:p>
    <w:p w14:paraId="4E75D706" w14:textId="45E7837E" w:rsidR="00696545" w:rsidRPr="00963798" w:rsidRDefault="00696545" w:rsidP="004F01C7">
      <w:pPr>
        <w:autoSpaceDE w:val="0"/>
        <w:autoSpaceDN w:val="0"/>
        <w:spacing w:after="0"/>
        <w:jc w:val="both"/>
        <w:rPr>
          <w:rFonts w:asciiTheme="majorHAnsi" w:eastAsia="Calibri" w:hAnsiTheme="majorHAnsi" w:cstheme="majorHAnsi"/>
          <w:i/>
          <w:color w:val="000000"/>
          <w:sz w:val="16"/>
          <w:szCs w:val="16"/>
          <w:lang w:val="pl-PL"/>
        </w:rPr>
      </w:pPr>
      <w:r w:rsidRPr="00963798">
        <w:rPr>
          <w:rFonts w:ascii="Calibri" w:eastAsia="Calibri" w:hAnsi="Calibri"/>
          <w:iCs/>
          <w:color w:val="000000"/>
          <w:sz w:val="16"/>
          <w:lang w:val="pl-PL"/>
        </w:rPr>
        <w:br/>
      </w:r>
      <w:r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>Regulamin Serwisu (Regulamin Gwarancji Producenta) znajduje się na stronie internetowej firmy VOLT POLSKA SP.</w:t>
      </w:r>
      <w:r w:rsidR="00A12C4C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</w:t>
      </w:r>
      <w:r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>Z</w:t>
      </w:r>
      <w:r w:rsidR="00A12C4C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</w:t>
      </w:r>
      <w:r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O.O. pod adresem: </w:t>
      </w:r>
      <w:r w:rsidR="00D20C3D" w:rsidRPr="00963798">
        <w:rPr>
          <w:rFonts w:asciiTheme="majorHAnsi" w:eastAsia="Calibri" w:hAnsiTheme="majorHAnsi" w:cstheme="majorHAnsi"/>
          <w:i/>
          <w:color w:val="000000"/>
          <w:sz w:val="16"/>
          <w:szCs w:val="16"/>
          <w:u w:val="single"/>
          <w:lang w:val="pl-PL"/>
        </w:rPr>
        <w:t>https://voltpolska.pl/strony/regulamin-serwisu</w:t>
      </w:r>
      <w:r w:rsidR="00D20C3D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| </w:t>
      </w:r>
      <w:r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>Wszystkie podzespoły i elementy elektroniczne (wchodzące w skład urządzenia), wymieniane podczas naprawy na nowe, podlegają całkowitej utylizacji po stronie serwisu VOLT POLSKA SP. Z O.O. zaraz po zakończeniu procesu serwisowego.</w:t>
      </w:r>
      <w:r w:rsidR="00D20C3D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| </w:t>
      </w:r>
      <w:r w:rsidR="00A12C4C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>Status realizacji</w:t>
      </w:r>
      <w:r w:rsidR="00D20C3D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reklamacji </w:t>
      </w:r>
      <w:r w:rsidR="00A12C4C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>będzie podany po otrzymaniu zapytania pod adresem:</w:t>
      </w:r>
      <w:r w:rsidR="00D20C3D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</w:t>
      </w:r>
      <w:r w:rsidR="00D20C3D" w:rsidRPr="00963798">
        <w:rPr>
          <w:rFonts w:asciiTheme="majorHAnsi" w:eastAsia="Calibri" w:hAnsiTheme="majorHAnsi" w:cstheme="majorHAnsi"/>
          <w:i/>
          <w:color w:val="000000"/>
          <w:sz w:val="16"/>
          <w:szCs w:val="16"/>
          <w:lang w:val="pl-PL"/>
        </w:rPr>
        <w:t>reklamacje@voltpolska.pl</w:t>
      </w:r>
    </w:p>
    <w:p w14:paraId="1B1BC04D" w14:textId="77777777" w:rsidR="004F01C7" w:rsidRPr="00963798" w:rsidRDefault="004F01C7" w:rsidP="004F01C7">
      <w:pPr>
        <w:autoSpaceDE w:val="0"/>
        <w:autoSpaceDN w:val="0"/>
        <w:spacing w:after="0"/>
        <w:jc w:val="both"/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</w:pPr>
    </w:p>
    <w:p w14:paraId="6DBD88F7" w14:textId="4981E4DD" w:rsidR="004F01C7" w:rsidRPr="004F01C7" w:rsidRDefault="004F01C7" w:rsidP="004F01C7">
      <w:pPr>
        <w:autoSpaceDE w:val="0"/>
        <w:autoSpaceDN w:val="0"/>
        <w:spacing w:before="120" w:after="0" w:line="254" w:lineRule="exact"/>
        <w:rPr>
          <w:rFonts w:ascii="Calibri" w:eastAsia="Calibri" w:hAnsi="Calibri"/>
          <w:bCs/>
          <w:color w:val="000000"/>
          <w:sz w:val="20"/>
        </w:rPr>
      </w:pPr>
      <w:r w:rsidRPr="00963798">
        <w:rPr>
          <w:rFonts w:ascii="Calibri" w:eastAsia="Calibri" w:hAnsi="Calibri"/>
          <w:bCs/>
          <w:color w:val="000000"/>
          <w:sz w:val="20"/>
          <w:lang w:val="pl-PL"/>
        </w:rPr>
        <w:t>Oświadczam, że zapoznałem/zapoznałam się z Regulaminem Serwisu i akceptuje warunki przyjęcia sprzętu na reklamację.</w:t>
      </w:r>
      <w:r w:rsidR="00A12C4C" w:rsidRPr="00963798">
        <w:rPr>
          <w:rFonts w:ascii="Calibri" w:eastAsia="Calibri" w:hAnsi="Calibri"/>
          <w:bCs/>
          <w:color w:val="000000"/>
          <w:sz w:val="20"/>
          <w:lang w:val="pl-PL"/>
        </w:rPr>
        <w:t xml:space="preserve"> </w:t>
      </w:r>
      <w:r w:rsidRPr="00963798">
        <w:rPr>
          <w:rFonts w:ascii="Calibri" w:eastAsia="Calibri" w:hAnsi="Calibri"/>
          <w:bCs/>
          <w:color w:val="000000"/>
          <w:sz w:val="20"/>
          <w:lang w:val="pl-PL"/>
        </w:rPr>
        <w:t xml:space="preserve">Wyrażam zgodę na przetwarzanie moich danych osobowych przez VOLT POLSKA SP. </w:t>
      </w:r>
      <w:r w:rsidRPr="004F01C7">
        <w:rPr>
          <w:rFonts w:ascii="Calibri" w:eastAsia="Calibri" w:hAnsi="Calibri"/>
          <w:bCs/>
          <w:color w:val="000000"/>
          <w:sz w:val="20"/>
        </w:rPr>
        <w:t xml:space="preserve">Z O.O. </w:t>
      </w:r>
      <w:proofErr w:type="spellStart"/>
      <w:r w:rsidRPr="004F01C7">
        <w:rPr>
          <w:rFonts w:ascii="Calibri" w:eastAsia="Calibri" w:hAnsi="Calibri"/>
          <w:bCs/>
          <w:color w:val="000000"/>
          <w:sz w:val="20"/>
        </w:rPr>
        <w:t>na</w:t>
      </w:r>
      <w:proofErr w:type="spellEnd"/>
      <w:r w:rsidRPr="004F01C7">
        <w:rPr>
          <w:rFonts w:ascii="Calibri" w:eastAsia="Calibri" w:hAnsi="Calibri"/>
          <w:bCs/>
          <w:color w:val="000000"/>
          <w:sz w:val="20"/>
        </w:rPr>
        <w:t xml:space="preserve"> </w:t>
      </w:r>
      <w:proofErr w:type="spellStart"/>
      <w:r w:rsidRPr="004F01C7">
        <w:rPr>
          <w:rFonts w:ascii="Calibri" w:eastAsia="Calibri" w:hAnsi="Calibri"/>
          <w:bCs/>
          <w:color w:val="000000"/>
          <w:sz w:val="20"/>
        </w:rPr>
        <w:t>potrzeby</w:t>
      </w:r>
      <w:proofErr w:type="spellEnd"/>
      <w:r w:rsidRPr="004F01C7">
        <w:rPr>
          <w:rFonts w:ascii="Calibri" w:eastAsia="Calibri" w:hAnsi="Calibri"/>
          <w:bCs/>
          <w:color w:val="000000"/>
          <w:sz w:val="20"/>
        </w:rPr>
        <w:t xml:space="preserve"> </w:t>
      </w:r>
      <w:proofErr w:type="spellStart"/>
      <w:r w:rsidRPr="004F01C7">
        <w:rPr>
          <w:rFonts w:ascii="Calibri" w:eastAsia="Calibri" w:hAnsi="Calibri"/>
          <w:bCs/>
          <w:color w:val="000000"/>
          <w:sz w:val="20"/>
        </w:rPr>
        <w:t>rozpatrzenia</w:t>
      </w:r>
      <w:proofErr w:type="spellEnd"/>
      <w:r w:rsidRPr="004F01C7">
        <w:rPr>
          <w:rFonts w:ascii="Calibri" w:eastAsia="Calibri" w:hAnsi="Calibri"/>
          <w:bCs/>
          <w:color w:val="000000"/>
          <w:sz w:val="20"/>
        </w:rPr>
        <w:t xml:space="preserve"> </w:t>
      </w:r>
      <w:proofErr w:type="spellStart"/>
      <w:r w:rsidRPr="004F01C7">
        <w:rPr>
          <w:rFonts w:ascii="Calibri" w:eastAsia="Calibri" w:hAnsi="Calibri"/>
          <w:bCs/>
          <w:color w:val="000000"/>
          <w:sz w:val="20"/>
        </w:rPr>
        <w:t>reklamacji</w:t>
      </w:r>
      <w:proofErr w:type="spellEnd"/>
      <w:r w:rsidRPr="004F01C7">
        <w:rPr>
          <w:rFonts w:ascii="Calibri" w:eastAsia="Calibri" w:hAnsi="Calibri"/>
          <w:bCs/>
          <w:color w:val="000000"/>
          <w:sz w:val="20"/>
        </w:rPr>
        <w:t>.</w:t>
      </w:r>
    </w:p>
    <w:p w14:paraId="3E248229" w14:textId="374BB077" w:rsidR="00CB5ED9" w:rsidRDefault="004F01C7" w:rsidP="004F01C7">
      <w:pPr>
        <w:autoSpaceDE w:val="0"/>
        <w:autoSpaceDN w:val="0"/>
        <w:spacing w:before="300" w:after="0" w:line="254" w:lineRule="exact"/>
        <w:jc w:val="right"/>
      </w:pPr>
      <w:r>
        <w:rPr>
          <w:rFonts w:ascii="Calibri" w:eastAsia="Calibri" w:hAnsi="Calibri"/>
          <w:b/>
          <w:color w:val="000000"/>
          <w:sz w:val="20"/>
        </w:rPr>
        <w:br/>
        <w:t xml:space="preserve"> </w:t>
      </w:r>
      <w:r w:rsidR="00CB5ED9">
        <w:rPr>
          <w:rFonts w:ascii="Calibri" w:eastAsia="Calibri" w:hAnsi="Calibri"/>
          <w:b/>
          <w:color w:val="000000"/>
        </w:rPr>
        <w:t xml:space="preserve">…………………………………………. </w:t>
      </w:r>
    </w:p>
    <w:p w14:paraId="50947992" w14:textId="356658F0" w:rsidR="00B06B13" w:rsidRPr="00696545" w:rsidRDefault="00CB5ED9" w:rsidP="00572C87">
      <w:pPr>
        <w:autoSpaceDE w:val="0"/>
        <w:autoSpaceDN w:val="0"/>
        <w:spacing w:after="0" w:line="254" w:lineRule="exact"/>
        <w:ind w:right="652"/>
        <w:jc w:val="right"/>
      </w:pPr>
      <w:proofErr w:type="spellStart"/>
      <w:r w:rsidRPr="00696545">
        <w:rPr>
          <w:rFonts w:ascii="Calibri" w:eastAsia="Calibri" w:hAnsi="Calibri"/>
          <w:i/>
          <w:color w:val="000000"/>
        </w:rPr>
        <w:t>Podpis</w:t>
      </w:r>
      <w:proofErr w:type="spellEnd"/>
      <w:r w:rsidRPr="00696545">
        <w:rPr>
          <w:rFonts w:ascii="Calibri" w:eastAsia="Calibri" w:hAnsi="Calibri"/>
          <w:i/>
          <w:color w:val="000000"/>
        </w:rPr>
        <w:t xml:space="preserve"> </w:t>
      </w:r>
      <w:proofErr w:type="spellStart"/>
      <w:r w:rsidRPr="00696545">
        <w:rPr>
          <w:rFonts w:ascii="Calibri" w:eastAsia="Calibri" w:hAnsi="Calibri"/>
          <w:i/>
          <w:color w:val="000000"/>
        </w:rPr>
        <w:t>klienta</w:t>
      </w:r>
      <w:proofErr w:type="spellEnd"/>
    </w:p>
    <w:sectPr w:rsidR="00B06B13" w:rsidRPr="00696545" w:rsidSect="00385664">
      <w:pgSz w:w="12266" w:h="17198"/>
      <w:pgMar w:top="444" w:right="834" w:bottom="688" w:left="888" w:header="720" w:footer="720" w:gutter="0"/>
      <w:cols w:space="720" w:equalWidth="0">
        <w:col w:w="1054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EA88" w14:textId="77777777" w:rsidR="00E21177" w:rsidRDefault="00E21177" w:rsidP="004F01C7">
      <w:pPr>
        <w:spacing w:after="0" w:line="240" w:lineRule="auto"/>
      </w:pPr>
      <w:r>
        <w:separator/>
      </w:r>
    </w:p>
  </w:endnote>
  <w:endnote w:type="continuationSeparator" w:id="0">
    <w:p w14:paraId="50EB21FD" w14:textId="77777777" w:rsidR="00E21177" w:rsidRDefault="00E21177" w:rsidP="004F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E4AF" w14:textId="77777777" w:rsidR="00E21177" w:rsidRDefault="00E21177" w:rsidP="004F01C7">
      <w:pPr>
        <w:spacing w:after="0" w:line="240" w:lineRule="auto"/>
      </w:pPr>
      <w:r>
        <w:separator/>
      </w:r>
    </w:p>
  </w:footnote>
  <w:footnote w:type="continuationSeparator" w:id="0">
    <w:p w14:paraId="141B21B6" w14:textId="77777777" w:rsidR="00E21177" w:rsidRDefault="00E21177" w:rsidP="004F0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593074">
    <w:abstractNumId w:val="8"/>
  </w:num>
  <w:num w:numId="2" w16cid:durableId="1343506585">
    <w:abstractNumId w:val="6"/>
  </w:num>
  <w:num w:numId="3" w16cid:durableId="1657108223">
    <w:abstractNumId w:val="5"/>
  </w:num>
  <w:num w:numId="4" w16cid:durableId="2090997342">
    <w:abstractNumId w:val="4"/>
  </w:num>
  <w:num w:numId="5" w16cid:durableId="1762096818">
    <w:abstractNumId w:val="7"/>
  </w:num>
  <w:num w:numId="6" w16cid:durableId="1326397072">
    <w:abstractNumId w:val="3"/>
  </w:num>
  <w:num w:numId="7" w16cid:durableId="1593975616">
    <w:abstractNumId w:val="2"/>
  </w:num>
  <w:num w:numId="8" w16cid:durableId="906722578">
    <w:abstractNumId w:val="1"/>
  </w:num>
  <w:num w:numId="9" w16cid:durableId="193863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D47"/>
    <w:rsid w:val="0015074B"/>
    <w:rsid w:val="00187526"/>
    <w:rsid w:val="001F1B51"/>
    <w:rsid w:val="0029639D"/>
    <w:rsid w:val="002D72A2"/>
    <w:rsid w:val="00312647"/>
    <w:rsid w:val="003226E8"/>
    <w:rsid w:val="00326F90"/>
    <w:rsid w:val="00385664"/>
    <w:rsid w:val="003B3E84"/>
    <w:rsid w:val="004E277C"/>
    <w:rsid w:val="004F01C7"/>
    <w:rsid w:val="00572C87"/>
    <w:rsid w:val="00587689"/>
    <w:rsid w:val="006706FD"/>
    <w:rsid w:val="00696545"/>
    <w:rsid w:val="007A1E62"/>
    <w:rsid w:val="007C02F0"/>
    <w:rsid w:val="008F015A"/>
    <w:rsid w:val="009176B1"/>
    <w:rsid w:val="00963798"/>
    <w:rsid w:val="00A12C4C"/>
    <w:rsid w:val="00AA1D8D"/>
    <w:rsid w:val="00AE4D16"/>
    <w:rsid w:val="00B06B13"/>
    <w:rsid w:val="00B47730"/>
    <w:rsid w:val="00B873A1"/>
    <w:rsid w:val="00C417EF"/>
    <w:rsid w:val="00C559D9"/>
    <w:rsid w:val="00CB0664"/>
    <w:rsid w:val="00CB5ED9"/>
    <w:rsid w:val="00D0492C"/>
    <w:rsid w:val="00D20C3D"/>
    <w:rsid w:val="00E21177"/>
    <w:rsid w:val="00EB0D96"/>
    <w:rsid w:val="00F06A87"/>
    <w:rsid w:val="00F173E5"/>
    <w:rsid w:val="00FB71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375C1"/>
  <w14:defaultImageDpi w14:val="330"/>
  <w15:docId w15:val="{9AA1DAC9-53F4-4DA3-91F0-235C94D9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3226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6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01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01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0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Nikita Polazau - Volt Polska</cp:lastModifiedBy>
  <cp:revision>5</cp:revision>
  <cp:lastPrinted>2025-12-18T12:39:00Z</cp:lastPrinted>
  <dcterms:created xsi:type="dcterms:W3CDTF">2025-12-18T12:49:00Z</dcterms:created>
  <dcterms:modified xsi:type="dcterms:W3CDTF">2025-12-18T12:54:00Z</dcterms:modified>
  <cp:category/>
</cp:coreProperties>
</file>